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2C70" w14:textId="281E9C87" w:rsidR="00A03046" w:rsidRPr="00FD0AB9" w:rsidRDefault="003E153F" w:rsidP="001D01C6">
      <w:pPr>
        <w:pStyle w:val="Balk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 0: </w:t>
      </w:r>
      <w:r w:rsidR="00FD0AB9" w:rsidRPr="00FD0AB9">
        <w:rPr>
          <w:rFonts w:ascii="Times New Roman" w:hAnsi="Times New Roman" w:cs="Times New Roman"/>
          <w:color w:val="000000" w:themeColor="text1"/>
          <w:sz w:val="20"/>
          <w:szCs w:val="20"/>
        </w:rPr>
        <w:t>DERS YÜRÜTÜCÜSÜ SINAV HAZIRLIK SÜRECİ DEĞERLENDİRME FORMU</w:t>
      </w:r>
    </w:p>
    <w:p w14:paraId="396119D0" w14:textId="77777777" w:rsidR="00A03046" w:rsidRPr="00FD0AB9" w:rsidRDefault="00FD0AB9" w:rsidP="001D01C6">
      <w:pPr>
        <w:pStyle w:val="Balk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0AB9">
        <w:rPr>
          <w:rFonts w:ascii="Times New Roman" w:hAnsi="Times New Roman" w:cs="Times New Roman"/>
          <w:color w:val="000000" w:themeColor="text1"/>
          <w:sz w:val="20"/>
          <w:szCs w:val="20"/>
        </w:rPr>
        <w:t>1. DERS VE SINAV BİLGİLERİ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4315"/>
        <w:gridCol w:w="4611"/>
      </w:tblGrid>
      <w:tr w:rsidR="001D01C6" w:rsidRPr="00FD0AB9" w14:paraId="72CA29FB" w14:textId="77777777" w:rsidTr="00FD0AB9">
        <w:tc>
          <w:tcPr>
            <w:tcW w:w="4315" w:type="dxa"/>
          </w:tcPr>
          <w:p w14:paraId="5D282484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611" w:type="dxa"/>
          </w:tcPr>
          <w:p w14:paraId="680DC1A1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16A3716D" w14:textId="77777777" w:rsidTr="00FD0AB9">
        <w:tc>
          <w:tcPr>
            <w:tcW w:w="4315" w:type="dxa"/>
          </w:tcPr>
          <w:p w14:paraId="52A33EE2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4611" w:type="dxa"/>
          </w:tcPr>
          <w:p w14:paraId="5BB0546B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773F3A26" w14:textId="77777777" w:rsidTr="00FD0AB9">
        <w:tc>
          <w:tcPr>
            <w:tcW w:w="4315" w:type="dxa"/>
          </w:tcPr>
          <w:p w14:paraId="1743334C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 Öğretim Elemanı</w:t>
            </w:r>
          </w:p>
        </w:tc>
        <w:tc>
          <w:tcPr>
            <w:tcW w:w="4611" w:type="dxa"/>
          </w:tcPr>
          <w:p w14:paraId="0813B624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4A6705D9" w14:textId="77777777" w:rsidTr="00FD0AB9">
        <w:tc>
          <w:tcPr>
            <w:tcW w:w="4315" w:type="dxa"/>
          </w:tcPr>
          <w:p w14:paraId="4FA6B10D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</w:t>
            </w:r>
          </w:p>
        </w:tc>
        <w:tc>
          <w:tcPr>
            <w:tcW w:w="4611" w:type="dxa"/>
          </w:tcPr>
          <w:p w14:paraId="48E31344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Güz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Bahar</w:t>
            </w:r>
          </w:p>
        </w:tc>
      </w:tr>
      <w:tr w:rsidR="001D01C6" w:rsidRPr="00FD0AB9" w14:paraId="4E3E7244" w14:textId="77777777" w:rsidTr="00FD0AB9">
        <w:tc>
          <w:tcPr>
            <w:tcW w:w="4315" w:type="dxa"/>
          </w:tcPr>
          <w:p w14:paraId="6D58301E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Türü</w:t>
            </w:r>
          </w:p>
        </w:tc>
        <w:tc>
          <w:tcPr>
            <w:tcW w:w="4611" w:type="dxa"/>
          </w:tcPr>
          <w:p w14:paraId="6B3AEA61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Ara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Final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Bütünleme</w:t>
            </w:r>
          </w:p>
        </w:tc>
      </w:tr>
      <w:tr w:rsidR="001D01C6" w:rsidRPr="00FD0AB9" w14:paraId="0E966292" w14:textId="77777777" w:rsidTr="00FD0AB9">
        <w:tc>
          <w:tcPr>
            <w:tcW w:w="4315" w:type="dxa"/>
          </w:tcPr>
          <w:p w14:paraId="4CB26B40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4611" w:type="dxa"/>
          </w:tcPr>
          <w:p w14:paraId="73C95A34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A50413F" w14:textId="77777777" w:rsidR="00A03046" w:rsidRPr="00FD0AB9" w:rsidRDefault="00FD0AB9" w:rsidP="001D01C6">
      <w:pPr>
        <w:pStyle w:val="Balk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0AB9">
        <w:rPr>
          <w:rFonts w:ascii="Times New Roman" w:hAnsi="Times New Roman" w:cs="Times New Roman"/>
          <w:color w:val="000000" w:themeColor="text1"/>
          <w:sz w:val="20"/>
          <w:szCs w:val="20"/>
        </w:rPr>
        <w:t>2. SINAV HAZIRLIK AŞAMALARI (Planlama – PUKO: P)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461"/>
        <w:gridCol w:w="2573"/>
        <w:gridCol w:w="2610"/>
        <w:gridCol w:w="1518"/>
        <w:gridCol w:w="1764"/>
      </w:tblGrid>
      <w:tr w:rsidR="001D01C6" w:rsidRPr="00FD0AB9" w14:paraId="104A79C1" w14:textId="77777777" w:rsidTr="00FD0AB9">
        <w:tc>
          <w:tcPr>
            <w:tcW w:w="461" w:type="dxa"/>
          </w:tcPr>
          <w:p w14:paraId="33E3EF4B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573" w:type="dxa"/>
          </w:tcPr>
          <w:p w14:paraId="4A5FEF2E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Hazırlık Aşaması</w:t>
            </w:r>
          </w:p>
        </w:tc>
        <w:tc>
          <w:tcPr>
            <w:tcW w:w="2610" w:type="dxa"/>
          </w:tcPr>
          <w:p w14:paraId="5D6796DE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Açıklama</w:t>
            </w:r>
          </w:p>
        </w:tc>
        <w:tc>
          <w:tcPr>
            <w:tcW w:w="1518" w:type="dxa"/>
          </w:tcPr>
          <w:p w14:paraId="6A13B6B6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Durum</w:t>
            </w:r>
          </w:p>
        </w:tc>
        <w:tc>
          <w:tcPr>
            <w:tcW w:w="1764" w:type="dxa"/>
          </w:tcPr>
          <w:p w14:paraId="11554BD2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Kanıt / Belge</w:t>
            </w:r>
          </w:p>
        </w:tc>
      </w:tr>
      <w:tr w:rsidR="001D01C6" w:rsidRPr="00FD0AB9" w14:paraId="09E0D448" w14:textId="77777777" w:rsidTr="00FD0AB9">
        <w:tc>
          <w:tcPr>
            <w:tcW w:w="461" w:type="dxa"/>
          </w:tcPr>
          <w:p w14:paraId="142D9903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 w14:paraId="3453CEE6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öğrenme kazanımları gözden geçirildi.</w:t>
            </w:r>
          </w:p>
        </w:tc>
        <w:tc>
          <w:tcPr>
            <w:tcW w:w="2610" w:type="dxa"/>
          </w:tcPr>
          <w:p w14:paraId="0E3519FC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Güncel müfredatla uyumu kontrol edildi.</w:t>
            </w:r>
          </w:p>
        </w:tc>
        <w:tc>
          <w:tcPr>
            <w:tcW w:w="1518" w:type="dxa"/>
          </w:tcPr>
          <w:p w14:paraId="26329684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7DC501BE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1D43D2CD" w14:textId="77777777" w:rsidTr="00FD0AB9">
        <w:tc>
          <w:tcPr>
            <w:tcW w:w="461" w:type="dxa"/>
          </w:tcPr>
          <w:p w14:paraId="113C842F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73" w:type="dxa"/>
          </w:tcPr>
          <w:p w14:paraId="59A7B120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 kazanım için ölçme yöntemi belirlendi.</w:t>
            </w:r>
          </w:p>
        </w:tc>
        <w:tc>
          <w:tcPr>
            <w:tcW w:w="2610" w:type="dxa"/>
          </w:tcPr>
          <w:p w14:paraId="1142FF5B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Örnek: çoktan seçmeli, kısa yanıt, uygulama vb.</w:t>
            </w:r>
          </w:p>
        </w:tc>
        <w:tc>
          <w:tcPr>
            <w:tcW w:w="1518" w:type="dxa"/>
          </w:tcPr>
          <w:p w14:paraId="524AFAA8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217EEC81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36CFC28E" w14:textId="77777777" w:rsidTr="00FD0AB9">
        <w:tc>
          <w:tcPr>
            <w:tcW w:w="461" w:type="dxa"/>
          </w:tcPr>
          <w:p w14:paraId="4DFAD651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73" w:type="dxa"/>
          </w:tcPr>
          <w:p w14:paraId="2AFCC515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soruları öğrenme kazanımlarıyla eşleştirildi.</w:t>
            </w:r>
          </w:p>
        </w:tc>
        <w:tc>
          <w:tcPr>
            <w:tcW w:w="2610" w:type="dxa"/>
          </w:tcPr>
          <w:p w14:paraId="3E21806F" w14:textId="50FB5C4E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“Öğrenme Kazanımı–Soru Eşleştirme Formu (</w:t>
            </w:r>
            <w:r w:rsidR="00F305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F2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)” dolduruldu.</w:t>
            </w:r>
          </w:p>
        </w:tc>
        <w:tc>
          <w:tcPr>
            <w:tcW w:w="1518" w:type="dxa"/>
          </w:tcPr>
          <w:p w14:paraId="2648F8F1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58830E7D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3FB43189" w14:textId="77777777" w:rsidTr="00FD0AB9">
        <w:tc>
          <w:tcPr>
            <w:tcW w:w="461" w:type="dxa"/>
          </w:tcPr>
          <w:p w14:paraId="5B677FB3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73" w:type="dxa"/>
          </w:tcPr>
          <w:p w14:paraId="2C9AE61F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Sorular Bloom taksonomisine göre sınıflandırıldı.</w:t>
            </w:r>
          </w:p>
        </w:tc>
        <w:tc>
          <w:tcPr>
            <w:tcW w:w="2610" w:type="dxa"/>
          </w:tcPr>
          <w:p w14:paraId="4D7B02E9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Bilişsel düzey analizi yapıldı.</w:t>
            </w:r>
          </w:p>
        </w:tc>
        <w:tc>
          <w:tcPr>
            <w:tcW w:w="1518" w:type="dxa"/>
          </w:tcPr>
          <w:p w14:paraId="032B81B6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371BC729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09C31646" w14:textId="77777777" w:rsidTr="00FD0AB9">
        <w:tc>
          <w:tcPr>
            <w:tcW w:w="461" w:type="dxa"/>
          </w:tcPr>
          <w:p w14:paraId="7EDD23BE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73" w:type="dxa"/>
          </w:tcPr>
          <w:p w14:paraId="04B11B1A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kapsamı, süresi ve puan dağılımı planlandı.</w:t>
            </w:r>
          </w:p>
        </w:tc>
        <w:tc>
          <w:tcPr>
            <w:tcW w:w="2610" w:type="dxa"/>
          </w:tcPr>
          <w:p w14:paraId="1969574A" w14:textId="5CDFDBAB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“Sınav Planlama Formu (F</w:t>
            </w:r>
            <w:r w:rsidR="00F305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)” oluşturuldu.</w:t>
            </w:r>
          </w:p>
        </w:tc>
        <w:tc>
          <w:tcPr>
            <w:tcW w:w="1518" w:type="dxa"/>
          </w:tcPr>
          <w:p w14:paraId="7946771D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1F548D72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050F88B2" w14:textId="77777777" w:rsidTr="00FD0AB9">
        <w:tc>
          <w:tcPr>
            <w:tcW w:w="461" w:type="dxa"/>
          </w:tcPr>
          <w:p w14:paraId="1C3A3653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73" w:type="dxa"/>
          </w:tcPr>
          <w:p w14:paraId="0042DF27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Sorular akran (öğretim elemanı) değerlendirmesine sunuldu.</w:t>
            </w:r>
          </w:p>
        </w:tc>
        <w:tc>
          <w:tcPr>
            <w:tcW w:w="2610" w:type="dxa"/>
          </w:tcPr>
          <w:p w14:paraId="20779C35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Benzer ders yürüten öğretim elemanları tarafından gözden geçirildi.</w:t>
            </w:r>
          </w:p>
        </w:tc>
        <w:tc>
          <w:tcPr>
            <w:tcW w:w="1518" w:type="dxa"/>
          </w:tcPr>
          <w:p w14:paraId="27B06A35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35E74A06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05313688" w14:textId="77777777" w:rsidTr="00FD0AB9">
        <w:tc>
          <w:tcPr>
            <w:tcW w:w="461" w:type="dxa"/>
          </w:tcPr>
          <w:p w14:paraId="3FFBD733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73" w:type="dxa"/>
          </w:tcPr>
          <w:p w14:paraId="3B7BA4C2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Gerekli düzenlemeler yapılarak sınav soruları revize edildi.</w:t>
            </w:r>
          </w:p>
        </w:tc>
        <w:tc>
          <w:tcPr>
            <w:tcW w:w="2610" w:type="dxa"/>
          </w:tcPr>
          <w:p w14:paraId="116C692A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Gözden geçirme sonrası son hali oluşturuldu.</w:t>
            </w:r>
          </w:p>
        </w:tc>
        <w:tc>
          <w:tcPr>
            <w:tcW w:w="1518" w:type="dxa"/>
          </w:tcPr>
          <w:p w14:paraId="070B3D10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55324941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1D364554" w14:textId="77777777" w:rsidTr="00FD0AB9">
        <w:tc>
          <w:tcPr>
            <w:tcW w:w="461" w:type="dxa"/>
          </w:tcPr>
          <w:p w14:paraId="4C05B2CF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73" w:type="dxa"/>
          </w:tcPr>
          <w:p w14:paraId="11A979E8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soruları güvenli ortamda saklandı.</w:t>
            </w:r>
          </w:p>
        </w:tc>
        <w:tc>
          <w:tcPr>
            <w:tcW w:w="2610" w:type="dxa"/>
          </w:tcPr>
          <w:p w14:paraId="2DB6706E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Parola, kilitli dosya veya fiziksel güvenlik önlemi alındı.</w:t>
            </w:r>
          </w:p>
        </w:tc>
        <w:tc>
          <w:tcPr>
            <w:tcW w:w="1518" w:type="dxa"/>
          </w:tcPr>
          <w:p w14:paraId="4B03F9D0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72936FD5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6618C558" w14:textId="77777777" w:rsidTr="00FD0AB9">
        <w:tc>
          <w:tcPr>
            <w:tcW w:w="461" w:type="dxa"/>
          </w:tcPr>
          <w:p w14:paraId="460E603C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73" w:type="dxa"/>
          </w:tcPr>
          <w:p w14:paraId="308ECAE5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Öğrencilere sınav kapsamı ve kurallar bildirildi.</w:t>
            </w:r>
          </w:p>
        </w:tc>
        <w:tc>
          <w:tcPr>
            <w:tcW w:w="2610" w:type="dxa"/>
          </w:tcPr>
          <w:p w14:paraId="710A78A6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Yazılı veya elektronik ortamda duyuruldu.</w:t>
            </w:r>
          </w:p>
        </w:tc>
        <w:tc>
          <w:tcPr>
            <w:tcW w:w="1518" w:type="dxa"/>
          </w:tcPr>
          <w:p w14:paraId="39C360C1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Evet </w:t>
            </w:r>
            <w:r w:rsidRPr="00FD0AB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Hayır</w:t>
            </w:r>
          </w:p>
        </w:tc>
        <w:tc>
          <w:tcPr>
            <w:tcW w:w="1764" w:type="dxa"/>
          </w:tcPr>
          <w:p w14:paraId="1763AE0C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F57A9A4" w14:textId="3FC0C515" w:rsidR="00A03046" w:rsidRPr="00FD0AB9" w:rsidRDefault="001D01C6" w:rsidP="001D01C6">
      <w:pPr>
        <w:pStyle w:val="Balk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0AB9">
        <w:rPr>
          <w:rFonts w:ascii="Times New Roman" w:hAnsi="Times New Roman" w:cs="Times New Roman"/>
          <w:color w:val="000000" w:themeColor="text1"/>
          <w:sz w:val="20"/>
          <w:szCs w:val="20"/>
        </w:rPr>
        <w:t>*3. SINAV ÖNCESİ GENEL DEĞERLENDİRME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4320"/>
        <w:gridCol w:w="4577"/>
      </w:tblGrid>
      <w:tr w:rsidR="001D01C6" w:rsidRPr="00FD0AB9" w14:paraId="5F1E49D2" w14:textId="77777777" w:rsidTr="001D01C6">
        <w:tc>
          <w:tcPr>
            <w:tcW w:w="4320" w:type="dxa"/>
          </w:tcPr>
          <w:p w14:paraId="242A3862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Güçlü Yönler</w:t>
            </w:r>
          </w:p>
        </w:tc>
        <w:tc>
          <w:tcPr>
            <w:tcW w:w="4577" w:type="dxa"/>
          </w:tcPr>
          <w:p w14:paraId="02C1C7E5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10256A6D" w14:textId="77777777" w:rsidTr="001D01C6">
        <w:tc>
          <w:tcPr>
            <w:tcW w:w="4320" w:type="dxa"/>
          </w:tcPr>
          <w:p w14:paraId="2802EEE2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Geliştirilmesi Gereken Alanlar</w:t>
            </w:r>
          </w:p>
        </w:tc>
        <w:tc>
          <w:tcPr>
            <w:tcW w:w="4577" w:type="dxa"/>
          </w:tcPr>
          <w:p w14:paraId="13932CAB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30EA7A2E" w14:textId="77777777" w:rsidTr="001D01C6">
        <w:tc>
          <w:tcPr>
            <w:tcW w:w="4320" w:type="dxa"/>
          </w:tcPr>
          <w:p w14:paraId="067083F6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Planlanan Önlemler / Düzeltmeler</w:t>
            </w:r>
          </w:p>
        </w:tc>
        <w:tc>
          <w:tcPr>
            <w:tcW w:w="4577" w:type="dxa"/>
          </w:tcPr>
          <w:p w14:paraId="258315DD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E5E07B6" w14:textId="77777777" w:rsidR="00A03046" w:rsidRPr="00FD0AB9" w:rsidRDefault="00FD0AB9" w:rsidP="001D01C6">
      <w:pPr>
        <w:pStyle w:val="Balk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0AB9">
        <w:rPr>
          <w:rFonts w:ascii="Times New Roman" w:hAnsi="Times New Roman" w:cs="Times New Roman"/>
          <w:color w:val="000000" w:themeColor="text1"/>
          <w:sz w:val="20"/>
          <w:szCs w:val="20"/>
        </w:rPr>
        <w:t>4. ONAY VE ARŞİV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2802"/>
        <w:gridCol w:w="1842"/>
        <w:gridCol w:w="1836"/>
        <w:gridCol w:w="2417"/>
      </w:tblGrid>
      <w:tr w:rsidR="001D01C6" w:rsidRPr="00FD0AB9" w14:paraId="0C51BC66" w14:textId="77777777" w:rsidTr="001D01C6">
        <w:tc>
          <w:tcPr>
            <w:tcW w:w="2802" w:type="dxa"/>
          </w:tcPr>
          <w:p w14:paraId="685A9227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</w:t>
            </w:r>
          </w:p>
        </w:tc>
        <w:tc>
          <w:tcPr>
            <w:tcW w:w="1842" w:type="dxa"/>
          </w:tcPr>
          <w:p w14:paraId="75A5D57B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Ad–Soyad</w:t>
            </w:r>
          </w:p>
        </w:tc>
        <w:tc>
          <w:tcPr>
            <w:tcW w:w="1836" w:type="dxa"/>
          </w:tcPr>
          <w:p w14:paraId="75FBBE6D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417" w:type="dxa"/>
          </w:tcPr>
          <w:p w14:paraId="55C5476B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</w:tr>
      <w:tr w:rsidR="001D01C6" w:rsidRPr="00FD0AB9" w14:paraId="773D805E" w14:textId="77777777" w:rsidTr="001D01C6">
        <w:tc>
          <w:tcPr>
            <w:tcW w:w="2802" w:type="dxa"/>
          </w:tcPr>
          <w:p w14:paraId="29222A36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Yürütücüsü</w:t>
            </w:r>
          </w:p>
        </w:tc>
        <w:tc>
          <w:tcPr>
            <w:tcW w:w="1842" w:type="dxa"/>
          </w:tcPr>
          <w:p w14:paraId="1EBA200D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56C62AB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A12330F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01C6" w:rsidRPr="00FD0AB9" w14:paraId="45461B1C" w14:textId="77777777" w:rsidTr="001D01C6">
        <w:tc>
          <w:tcPr>
            <w:tcW w:w="2802" w:type="dxa"/>
          </w:tcPr>
          <w:p w14:paraId="0D727FA7" w14:textId="77777777" w:rsidR="00A03046" w:rsidRPr="00FD0AB9" w:rsidRDefault="00FD0AB9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Akran Gözden Geçiren Öğretim Elemanı</w:t>
            </w:r>
          </w:p>
        </w:tc>
        <w:tc>
          <w:tcPr>
            <w:tcW w:w="1842" w:type="dxa"/>
          </w:tcPr>
          <w:p w14:paraId="7C97D38D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79BB6AA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BBB8E11" w14:textId="77777777" w:rsidR="00A03046" w:rsidRPr="00FD0AB9" w:rsidRDefault="00A03046" w:rsidP="001D01C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90C18B3" w14:textId="5FEF76AA" w:rsidR="001D01C6" w:rsidRPr="00FD0AB9" w:rsidRDefault="001D01C6" w:rsidP="001D01C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5EDE6B" w14:textId="77777777" w:rsidR="001D01C6" w:rsidRPr="00FD0AB9" w:rsidRDefault="001D01C6" w:rsidP="001D01C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9154F1" w14:textId="3B87B31F" w:rsidR="001D01C6" w:rsidRPr="00FD0AB9" w:rsidRDefault="001D01C6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  <w:r w:rsidRPr="00FD0AB9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FD0AB9">
        <w:rPr>
          <w:rFonts w:ascii="Times New Roman" w:hAnsi="Times New Roman" w:cs="Times New Roman"/>
          <w:b/>
          <w:bCs/>
          <w:color w:val="505050"/>
          <w:sz w:val="20"/>
          <w:szCs w:val="20"/>
        </w:rPr>
        <w:t>Bu alan sınav öncesi öz değerlendirme amacıyla doldurulur.</w:t>
      </w:r>
    </w:p>
    <w:p w14:paraId="3D6AE1D0" w14:textId="0067578C" w:rsidR="001D01C6" w:rsidRPr="00FD0AB9" w:rsidRDefault="001D01C6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  <w:r w:rsidRPr="00FD0AB9">
        <w:rPr>
          <w:rFonts w:ascii="Times New Roman" w:hAnsi="Times New Roman" w:cs="Times New Roman"/>
          <w:color w:val="505050"/>
          <w:sz w:val="20"/>
          <w:szCs w:val="20"/>
        </w:rPr>
        <w:lastRenderedPageBreak/>
        <w:t>• Güçlü yönler, sınav hazırlık sürecindeki etkili ve iyi işleyen uygulamaları içerir (örneğin: öğrenme kazanımı soru uyumu yüksek, kapsam dengeli, analiz sonuçları dikkate alınmış).</w:t>
      </w:r>
    </w:p>
    <w:p w14:paraId="22C66EFA" w14:textId="77777777" w:rsidR="001D01C6" w:rsidRPr="00FD0AB9" w:rsidRDefault="001D01C6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  <w:r w:rsidRPr="00FD0AB9">
        <w:rPr>
          <w:rFonts w:ascii="Times New Roman" w:hAnsi="Times New Roman" w:cs="Times New Roman"/>
          <w:color w:val="505050"/>
          <w:sz w:val="20"/>
          <w:szCs w:val="20"/>
        </w:rPr>
        <w:t>• Geliştirilmesi gereken alanlar, tespit edilen eksiklikleri veya süreçteki zayıf noktaları içerir (örneğin: bazı kazanımlar yeterince ölçülmedi, bilişsel düzey dağılımı dengesiz).</w:t>
      </w:r>
    </w:p>
    <w:p w14:paraId="5648FB20" w14:textId="77777777" w:rsidR="001D01C6" w:rsidRPr="00FD0AB9" w:rsidRDefault="001D01C6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  <w:r w:rsidRPr="00FD0AB9">
        <w:rPr>
          <w:rFonts w:ascii="Times New Roman" w:hAnsi="Times New Roman" w:cs="Times New Roman"/>
          <w:color w:val="505050"/>
          <w:sz w:val="20"/>
          <w:szCs w:val="20"/>
        </w:rPr>
        <w:t>• Planlanan önlemler/düzeltmeler, sonraki sınav dönemine yönelik alınacak iyileştirme adımlarını belirtir (örneğin: soru havuzu oluşturulacak, akran gözden geçirme erken yapılacak).</w:t>
      </w:r>
    </w:p>
    <w:p w14:paraId="6B553D18" w14:textId="52A31AD3" w:rsidR="001D01C6" w:rsidRPr="00FD0AB9" w:rsidRDefault="001D01C6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  <w:r w:rsidRPr="00FD0AB9">
        <w:rPr>
          <w:rFonts w:ascii="Times New Roman" w:hAnsi="Times New Roman" w:cs="Times New Roman"/>
          <w:color w:val="505050"/>
          <w:sz w:val="20"/>
          <w:szCs w:val="20"/>
        </w:rPr>
        <w:t>• Bu bölüm PUKO Döngüsü’nün “Planla–Uygula–Kontrol–Önlem Al” aşamasının ilk halkasına kanıt oluşturur.</w:t>
      </w:r>
    </w:p>
    <w:p w14:paraId="11E6A172" w14:textId="77777777" w:rsidR="009F519E" w:rsidRPr="00FD0AB9" w:rsidRDefault="009F519E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</w:p>
    <w:p w14:paraId="51B6581B" w14:textId="77777777" w:rsidR="009F519E" w:rsidRPr="00FD0AB9" w:rsidRDefault="009F519E" w:rsidP="001D01C6">
      <w:pPr>
        <w:jc w:val="both"/>
        <w:rPr>
          <w:rFonts w:ascii="Times New Roman" w:hAnsi="Times New Roman" w:cs="Times New Roman"/>
          <w:color w:val="505050"/>
          <w:sz w:val="20"/>
          <w:szCs w:val="20"/>
        </w:rPr>
      </w:pPr>
    </w:p>
    <w:p w14:paraId="603F086D" w14:textId="77777777" w:rsidR="009F519E" w:rsidRPr="00FD0AB9" w:rsidRDefault="009F519E" w:rsidP="001D01C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F519E" w:rsidRPr="00FD0A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730069">
    <w:abstractNumId w:val="8"/>
  </w:num>
  <w:num w:numId="2" w16cid:durableId="140856149">
    <w:abstractNumId w:val="6"/>
  </w:num>
  <w:num w:numId="3" w16cid:durableId="1407679942">
    <w:abstractNumId w:val="5"/>
  </w:num>
  <w:num w:numId="4" w16cid:durableId="628587547">
    <w:abstractNumId w:val="4"/>
  </w:num>
  <w:num w:numId="5" w16cid:durableId="1856260217">
    <w:abstractNumId w:val="7"/>
  </w:num>
  <w:num w:numId="6" w16cid:durableId="271016445">
    <w:abstractNumId w:val="3"/>
  </w:num>
  <w:num w:numId="7" w16cid:durableId="413934894">
    <w:abstractNumId w:val="2"/>
  </w:num>
  <w:num w:numId="8" w16cid:durableId="926840223">
    <w:abstractNumId w:val="1"/>
  </w:num>
  <w:num w:numId="9" w16cid:durableId="195266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1C6"/>
    <w:rsid w:val="0029639D"/>
    <w:rsid w:val="003063F5"/>
    <w:rsid w:val="00326F90"/>
    <w:rsid w:val="003E153F"/>
    <w:rsid w:val="00522939"/>
    <w:rsid w:val="009F519E"/>
    <w:rsid w:val="00A03046"/>
    <w:rsid w:val="00AA1D8D"/>
    <w:rsid w:val="00B47730"/>
    <w:rsid w:val="00B648DB"/>
    <w:rsid w:val="00CB0664"/>
    <w:rsid w:val="00F30557"/>
    <w:rsid w:val="00FC693F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F48B1"/>
  <w14:defaultImageDpi w14:val="300"/>
  <w15:docId w15:val="{6CAC84C3-7802-46F6-9F5A-8ED087B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FCAC9-4E12-4F9E-B849-7DDDE01C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1928</Characters>
  <Application>Microsoft Office Word</Application>
  <DocSecurity>0</DocSecurity>
  <Lines>74</Lines>
  <Paragraphs>74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Ölçme Değerlendirme</dc:creator>
  <cp:keywords/>
  <dc:description>generated by python-docx</dc:description>
  <cp:lastModifiedBy>Hasan Burak Ozdemir</cp:lastModifiedBy>
  <cp:revision>4</cp:revision>
  <dcterms:created xsi:type="dcterms:W3CDTF">2025-10-30T06:29:00Z</dcterms:created>
  <dcterms:modified xsi:type="dcterms:W3CDTF">2025-10-30T19:02:00Z</dcterms:modified>
  <cp:category/>
</cp:coreProperties>
</file>